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书名：辛亥革命中的台州著名人物</w:t>
      </w:r>
    </w:p>
    <w:p>
      <w:r>
        <w:t>作者：张立道，龚平编辑</w:t>
      </w:r>
    </w:p>
    <w:p>
      <w:r>
        <w:t>出版社：台州地方志办公室,1986.12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辛亥革命中的台州著名人物 评论地址：https://www.jiaokey.com/book/detail/11787263.html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