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书名：水利电力部办公厅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水利电力部办公厅评论地址：https://www.jiaokey.com/book/detail/11787331.html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