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书名：一级战斗英雄特等功臣紫云振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一级战斗英雄特等功臣紫云振 评论地址：https://www.jiaokey.com/book/detail/11787345.html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