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书名：袁枚故事诗选  随园老人的悲欢离合</w:t>
      </w:r>
    </w:p>
    <w:p>
      <w:r>
        <w:t>作者：欧阳剑平编著</w:t>
      </w:r>
    </w:p>
    <w:p>
      <w:r>
        <w:t>出版社：南昌：百花洲文艺出版社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袁枚故事诗选  随园老人的悲欢离合 评论地址：https://www.jiaokey.com/book/detail/11787395.html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