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书名：拼音文字研究参考资料集刊  东干语拼音文字资料  第1册</w:t>
      </w:r>
    </w:p>
    <w:p>
      <w:r>
        <w:t>作者：杜松寿编译</w:t>
      </w:r>
    </w:p>
    <w:p>
      <w:r>
        <w:t>出版社：文字改革出版社</w:t>
      </w:r>
    </w:p>
    <w:p>
      <w:r>
        <w:t>出版日期：1959.12</w:t>
      </w:r>
    </w:p>
    <w:p>
      <w:r>
        <w:t>总页数：114</w:t>
      </w:r>
    </w:p>
    <w:p>
      <w:r>
        <w:t>更多请访问教客网: www.jiaokey.com</w:t>
      </w:r>
    </w:p>
    <w:p>
      <w:r>
        <w:t>拼音文字研究参考资料集刊  东干语拼音文字资料  第1册 评论地址：https://www.jiaokey.com/book/detail/11787455.html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