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书名：输电线路铁塔的钢筋混凝土桩式基础</w:t>
      </w:r>
    </w:p>
    <w:p>
      <w:r>
        <w:t>作者：（苏）费里蒙秋克（И.И.Филмончук）著；庄耀民译</w:t>
      </w:r>
    </w:p>
    <w:p>
      <w:r>
        <w:t>出版社：北京:电力工业出版社,1957.12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输电线路铁塔的钢筋混凝土桩式基础 评论地址：https://www.jiaokey.com/book/detail/11787457.html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