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结构计算图表集  第5部分  砖石结构</w:t>
      </w:r>
    </w:p>
    <w:p>
      <w:r>
        <w:rPr>
          <w:rFonts w:ascii="宋体" w:hAnsi="宋体" w:eastAsia="宋体"/>
          <w:sz w:val="24"/>
        </w:rPr>
        <w:t>中国人民解放军总后方勤务部营房管理部编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结构计算图表集  第5部分  砖石结构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中国人民解放军总后方勤务部营房管理部编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结构计算(学科: 图集) 砖石结构-结构计算(学科: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本书出售、求购地址：https://www.jiaokey.com/book/detail/11787487.html</w:t>
      </w:r>
    </w:p>
    <w:p>
      <w:r>
        <w:t>更多相关图书推荐：https://www.jiaokey.com</w:t>
      </w:r>
    </w:p>
    <w:p>
      <w:r>
        <w:t>中国人民解放军总后方勤务部营房管理部编 其他作品：https://www.jiaokey.com/tag/中国人民解放军总后方勤务部营房管理部编.html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关键词搜索：https://www.jiaokey.com/tag/结构计算(学科: 图集) 砖石结构-结构计算(学科: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