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书名：女钻工之歌  革命歌曲  正谱本</w:t>
      </w:r>
    </w:p>
    <w:p>
      <w:r>
        <w:t>作者：王亮词，张朋弟曲；徐新圃配伴奏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总页数：6</w:t>
      </w:r>
    </w:p>
    <w:p>
      <w:r>
        <w:t>更多请访问教客网: www.jiaokey.com</w:t>
      </w:r>
    </w:p>
    <w:p>
      <w:r>
        <w:t>女钻工之歌  革命歌曲  正谱本 评论地址：https://www.jiaokey.com/book/detail/11787574.html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