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书名：颂歌献给毛主席  革命歌曲  正谱本</w:t>
      </w:r>
    </w:p>
    <w:p>
      <w:r>
        <w:t>作者：瞿琮词，郑秋枫曲；孙亦林配伴奏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总页数：4</w:t>
      </w:r>
    </w:p>
    <w:p>
      <w:r>
        <w:t>更多请访问教客网: www.jiaokey.com</w:t>
      </w:r>
    </w:p>
    <w:p>
      <w:r>
        <w:t>颂歌献给毛主席  革命歌曲  正谱本 评论地址：https://www.jiaokey.com/book/detail/11787582.html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