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书名：溶组织内阿米巴的大型与小型  国外研究概况</w:t>
      </w:r>
    </w:p>
    <w:p>
      <w:r>
        <w:t>作者:易有云编著</w:t>
      </w:r>
    </w:p>
    <w:p>
      <w:r>
        <w:t>出版社:北京:人民卫生出版社,1964.08</w:t>
      </w:r>
    </w:p>
    <w:p>
      <w:r>
        <w:t>出版日期：</w:t>
      </w:r>
    </w:p>
    <w:p>
      <w:r>
        <w:t>总页数：9</w:t>
      </w:r>
    </w:p>
    <w:p>
      <w:r>
        <w:t>更多请访问教客网:www.jiaokey.com</w:t>
      </w:r>
    </w:p>
    <w:p>
      <w:r>
        <w:t>溶组织内阿米巴的大型与小型  国外研究概况评论地址：https://www.jiaokey.com/book/detail/11787787.html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