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书名：大伟人华尔德传  4卷</w:t>
      </w:r>
    </w:p>
    <w:p>
      <w:r>
        <w:t>作者：（英）菲尔丁（Henry Fielding）著；景行，万紫译</w:t>
      </w:r>
    </w:p>
    <w:p>
      <w:r>
        <w:t>出版社：上海：上海文艺联合出版社</w:t>
      </w:r>
    </w:p>
    <w:p>
      <w:r>
        <w:t>出版日期：1955.05</w:t>
      </w:r>
    </w:p>
    <w:p>
      <w:r>
        <w:t>总页数：245</w:t>
      </w:r>
    </w:p>
    <w:p>
      <w:r>
        <w:t>更多请访问教客网: www.jiaokey.com</w:t>
      </w:r>
    </w:p>
    <w:p>
      <w:r>
        <w:t>大伟人华尔德传  4卷 评论地址：https://www.jiaokey.com/book/detail/11787948.html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