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书名：南方老根据地访问记</w:t>
      </w:r>
    </w:p>
    <w:p>
      <w:r>
        <w:t>作者：陈牧著</w:t>
      </w:r>
    </w:p>
    <w:p>
      <w:r>
        <w:t>出版社：武汉通俗出版社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南方老根据地访问记 评论地址：https://www.jiaokey.com/book/detail/11788087.html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