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书名：苏联小说通俗本  油船德宾特号  第2版</w:t>
      </w:r>
    </w:p>
    <w:p>
      <w:r>
        <w:t>作者：克雷莫夫原著；桑弛改编</w:t>
      </w:r>
    </w:p>
    <w:p>
      <w:r>
        <w:t>出版社：上海锦章书出版社</w:t>
      </w:r>
    </w:p>
    <w:p>
      <w:r>
        <w:t>出版日期：1952.01</w:t>
      </w:r>
    </w:p>
    <w:p>
      <w:r>
        <w:t>总页数：104</w:t>
      </w:r>
    </w:p>
    <w:p>
      <w:r>
        <w:t>更多请访问教客网: www.jiaokey.com</w:t>
      </w:r>
    </w:p>
    <w:p>
      <w:r>
        <w:t>苏联小说通俗本  油船德宾特号  第2版 评论地址：https://www.jiaokey.com/book/detail/11788100.html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