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书名：中医各科精华  第2集  内科冶疗学</w:t>
      </w:r>
    </w:p>
    <w:p>
      <w:r>
        <w:t>作者：新中华医药学会，李复光，任应秋编</w:t>
      </w:r>
    </w:p>
    <w:p>
      <w:r>
        <w:t>出版社：上海中医书局,1955.08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中医各科精华  第2集  内科冶疗学 评论地址：https://www.jiaokey.com/book/detail/11788189.html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