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向世界青年和平联欢节前进  世界民主青年联盟维也纳理事会报告与决议</w:t>
      </w:r>
    </w:p>
    <w:p>
      <w:r>
        <w:rPr>
          <w:rFonts w:ascii="宋体" w:hAnsi="宋体" w:eastAsia="宋体"/>
          <w:sz w:val="24"/>
        </w:rPr>
        <w:t>青年出版社编审部编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向世界青年和平联欢节前进  世界民主青年联盟维也纳理事会报告与决议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青年出版社编审部编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本书出售、求购地址：https://www.jiaokey.com/book/detail/11788302.html</w:t>
      </w:r>
    </w:p>
    <w:p>
      <w:r>
        <w:t>更多相关图书推荐：https://www.jiaokey.com</w:t>
      </w:r>
    </w:p>
    <w:p>
      <w:r>
        <w:t>青年出版社编审部编 其他作品：https://www.jiaokey.com/tag/青年出版社编审部编.html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关键词搜索：https://www.jiaokey.com/tag/向世界青年和平联欢节前进  世界民主青年联盟维也纳理事会报告与决议.html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