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书名：一个生产竞赛的故事</w:t>
      </w:r>
    </w:p>
    <w:p>
      <w:r>
        <w:t>作者：（苏）卡泰耶夫（В.П.Катаев）撰；丁桦改写</w:t>
      </w:r>
    </w:p>
    <w:p>
      <w:r>
        <w:t>出版社：新华书店</w:t>
      </w:r>
    </w:p>
    <w:p>
      <w:r>
        <w:t>出版日期：1950.09</w:t>
      </w:r>
    </w:p>
    <w:p>
      <w:r>
        <w:t>总页数：64</w:t>
      </w:r>
    </w:p>
    <w:p>
      <w:r>
        <w:t>更多请访问教客网: www.jiaokey.com</w:t>
      </w:r>
    </w:p>
    <w:p>
      <w:r>
        <w:t>一个生产竞赛的故事 评论地址：https://www.jiaokey.com/book/detail/11788471.html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