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书名：新纪元开始了</w:t>
      </w:r>
    </w:p>
    <w:p>
      <w:r>
        <w:t>作者：时代诗丛社编；沙金编</w:t>
      </w:r>
    </w:p>
    <w:p>
      <w:r>
        <w:t>出版社：文光书店</w:t>
      </w:r>
    </w:p>
    <w:p>
      <w:r>
        <w:t>出版日期：1951.05</w:t>
      </w:r>
    </w:p>
    <w:p>
      <w:r>
        <w:t>总页数：130</w:t>
      </w:r>
    </w:p>
    <w:p>
      <w:r>
        <w:t>更多请访问教客网: www.jiaokey.com</w:t>
      </w:r>
    </w:p>
    <w:p>
      <w:r>
        <w:t>新纪元开始了 评论地址：https://www.jiaokey.com/book/detail/11788487.html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