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书名：王三益复仇记</w:t>
      </w:r>
    </w:p>
    <w:p>
      <w:r>
        <w:t>作者：周章著</w:t>
      </w:r>
    </w:p>
    <w:p>
      <w:r>
        <w:t>出版社：新华书店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王三益复仇记 评论地址：https://www.jiaokey.com/book/detail/11788531.html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