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书名：采采姑-从顽皮女孩到少年先锋队员</w:t>
      </w:r>
    </w:p>
    <w:p>
      <w:r>
        <w:t>作者：（苏）伏龙柯娃（Л.Воронкова）撰；陆干青译</w:t>
      </w:r>
    </w:p>
    <w:p>
      <w:r>
        <w:t>出版社：开明书店,1951.08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采采姑-从顽皮女孩到少年先锋队员 评论地址：https://www.jiaokey.com/book/detail/11788572.html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