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书名：学习与学习小组</w:t>
      </w:r>
    </w:p>
    <w:p>
      <w:r>
        <w:t>作者：姚宇辑；青年小丛书编辑室编辑</w:t>
      </w:r>
    </w:p>
    <w:p>
      <w:r>
        <w:t>出版社：棠棣出版社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学习与学习小组 评论地址：https://www.jiaokey.com/book/detail/11788648.html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