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书名：张继英拣字法</w:t>
      </w:r>
    </w:p>
    <w:p>
      <w:r>
        <w:t>作者：中南人民出版社编</w:t>
      </w:r>
    </w:p>
    <w:p>
      <w:r>
        <w:t>出版社：汉口:中南人民出版社,1952.12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张继英拣字法 评论地址：https://www.jiaokey.com/book/detail/11788694.html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