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书名：二十斤米  第7辑</w:t>
      </w:r>
    </w:p>
    <w:p>
      <w:r>
        <w:t>作者：马紫笙等编</w:t>
      </w:r>
    </w:p>
    <w:p>
      <w:r>
        <w:t>出版社：新华书店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二十斤米  第7辑 评论地址：https://www.jiaokey.com/book/detail/11789058.html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