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鼓词</w:t>
      </w:r>
    </w:p>
    <w:p>
      <w:r>
        <w:t>作者：王尊三著；马彦祥主编</w:t>
      </w:r>
    </w:p>
    <w:p>
      <w:r>
        <w:t>出版社：民艺出版社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王贵与李香香  鼓词 评论地址：https://www.jiaokey.com/book/detail/11789179.html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