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书名：苏联小学的示范教育</w:t>
      </w:r>
    </w:p>
    <w:p>
      <w:r>
        <w:t>作者：（苏）鲍德略夫（Н.И.Болдырев）撰；郭大可译</w:t>
      </w:r>
    </w:p>
    <w:p>
      <w:r>
        <w:t>出版社：中外出版社</w:t>
      </w:r>
    </w:p>
    <w:p>
      <w:r>
        <w:t>出版日期：1951.04</w:t>
      </w:r>
    </w:p>
    <w:p>
      <w:r>
        <w:t>总页数：63</w:t>
      </w:r>
    </w:p>
    <w:p>
      <w:r>
        <w:t>更多请访问教客网: www.jiaokey.com</w:t>
      </w:r>
    </w:p>
    <w:p>
      <w:r>
        <w:t>苏联小学的示范教育 评论地址：https://www.jiaokey.com/book/detail/11789207.html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