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书名：为毛主席语录诗词谱曲  戏曲曲调</w:t>
      </w:r>
    </w:p>
    <w:p>
      <w:r>
        <w:t>作者：革命领导小组编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为毛主席语录诗词谱曲  戏曲曲调 评论地址：https://www.jiaokey.com/book/detail/11789235.html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