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书名：批判林彪与孔老二的反动文艺观</w:t>
      </w:r>
    </w:p>
    <w:p>
      <w:r>
        <w:t>作者：曲阜师范学院中文系文艺理论组编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批判林彪与孔老二的反动文艺观 评论地址：https://www.jiaokey.com/book/detail/11789317.html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