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书名：我伲一定赢  弹词开篇</w:t>
      </w:r>
    </w:p>
    <w:p>
      <w:r>
        <w:t>作者：唐耿良等撰；上海市人民政府文化局戏曲改进处编辑</w:t>
      </w:r>
    </w:p>
    <w:p>
      <w:r>
        <w:t>出版社：新华书店华东总分店,1950.12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我伲一定赢  弹词开篇 评论地址：https://www.jiaokey.com/book/detail/11789530.html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