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书名：跃进中的红旗</w:t>
      </w:r>
    </w:p>
    <w:p>
      <w:r>
        <w:t>作者：河南省南阳专员公署编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跃进中的红旗 评论地址：https://www.jiaokey.com/book/detail/11789734.html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