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书名：伪满时期高粱施肥试验资料</w:t>
      </w:r>
    </w:p>
    <w:p>
      <w:r>
        <w:t>作者：吉林省农业科学院科学技术情报研究室编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伪满时期高粱施肥试验资料 评论地址：https://www.jiaokey.com/book/detail/11789744.html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