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书名：研究试验报告汇编  1954年  专题研究部份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研究试验报告汇编  1954年  专题研究部份 评论地址：https://www.jiaokey.com/book/detail/11789778.html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