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书名：金牌美容导师点石成金术  全方位销售案例精华实录</w:t>
      </w:r>
    </w:p>
    <w:p>
      <w:r>
        <w:t>作者：周菡编著</w:t>
      </w:r>
    </w:p>
    <w:p>
      <w:r>
        <w:t>出版社：广州：中山大学出版社</w:t>
      </w:r>
    </w:p>
    <w:p>
      <w:r>
        <w:t>出版日期：2006.11</w:t>
      </w:r>
    </w:p>
    <w:p>
      <w:r>
        <w:t>总页数：206</w:t>
      </w:r>
    </w:p>
    <w:p>
      <w:r>
        <w:t>更多请访问教客网: www.jiaokey.com</w:t>
      </w:r>
    </w:p>
    <w:p>
      <w:r>
        <w:t>金牌美容导师点石成金术  全方位销售案例精华实录 评论地址：https://www.jiaokey.com/book/detail/11789858.html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