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书名：艾滋病临床与影像诊断</w:t>
      </w:r>
    </w:p>
    <w:p>
      <w:r>
        <w:t>作者：李宏军等编著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艾滋病临床与影像诊断 评论地址：https://www.jiaokey.com/book/detail/11789877.html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