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书名：单片机原理与应用实训  嵌入式系统开发基础</w:t>
      </w:r>
    </w:p>
    <w:p>
      <w:r>
        <w:t>作者:李群芳主编</w:t>
      </w:r>
    </w:p>
    <w:p>
      <w:r>
        <w:t>出版社:武汉：武汉大学出版社</w:t>
      </w:r>
    </w:p>
    <w:p>
      <w:r>
        <w:t>出版日期：2006.10</w:t>
      </w:r>
    </w:p>
    <w:p>
      <w:r>
        <w:t>总页数：157</w:t>
      </w:r>
    </w:p>
    <w:p>
      <w:r>
        <w:t>更多请访问教客网:www.jiaokey.com</w:t>
      </w:r>
    </w:p>
    <w:p>
      <w:r>
        <w:t>单片机原理与应用实训  嵌入式系统开发基础评论地址：https://www.jiaokey.com/book/detail/11790006.html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