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书名：操作系统与上机指导</w:t>
      </w:r>
    </w:p>
    <w:p>
      <w:r>
        <w:t>作者：石海霞，王震江主编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总页数：198</w:t>
      </w:r>
    </w:p>
    <w:p>
      <w:r>
        <w:t>更多请访问教客网: www.jiaokey.com</w:t>
      </w:r>
    </w:p>
    <w:p>
      <w:r>
        <w:t>操作系统与上机指导 评论地址：https://www.jiaokey.com/book/detail/11790008.html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