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书名：小学生小考作文全真1000题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小学生小考作文全真1000题 评论地址：https://www.jiaokey.com/book/detail/11790246.html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