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书名：风雨泰山路  鲁能泰山足球队再夺双冠亲历记</w:t>
      </w:r>
    </w:p>
    <w:p>
      <w:r>
        <w:t>作者：徐兴君，刘京伟著</w:t>
      </w:r>
    </w:p>
    <w:p>
      <w:r>
        <w:t>出版社：济南：济南出版社</w:t>
      </w:r>
    </w:p>
    <w:p>
      <w:r>
        <w:t>出版日期：2006.11</w:t>
      </w:r>
    </w:p>
    <w:p>
      <w:r>
        <w:t>总页数：308</w:t>
      </w:r>
    </w:p>
    <w:p>
      <w:r>
        <w:t>更多请访问教客网: www.jiaokey.com</w:t>
      </w:r>
    </w:p>
    <w:p>
      <w:r>
        <w:t>风雨泰山路  鲁能泰山足球队再夺双冠亲历记 评论地址：https://www.jiaokey.com/book/detail/11790315.html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