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书名：我在纽约做公务员  告诉你一个鲜为人知的美国</w:t>
      </w:r>
    </w:p>
    <w:p>
      <w:r>
        <w:t>作者:张素初著</w:t>
      </w:r>
    </w:p>
    <w:p>
      <w:r>
        <w:t>出版社:北京：团结出版社</w:t>
      </w:r>
    </w:p>
    <w:p>
      <w:r>
        <w:t>出版日期：2006.01</w:t>
      </w:r>
    </w:p>
    <w:p>
      <w:r>
        <w:t>总页数：395</w:t>
      </w:r>
    </w:p>
    <w:p>
      <w:r>
        <w:t>更多请访问教客网:www.jiaokey.com</w:t>
      </w:r>
    </w:p>
    <w:p>
      <w:r>
        <w:t>我在纽约做公务员  告诉你一个鲜为人知的美国评论地址：https://www.jiaokey.com/book/detail/11790664.html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