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书名：友友的奇遇</w:t>
      </w:r>
    </w:p>
    <w:p>
      <w:r>
        <w:t>作者：（瑞士）德里泽特著；赵卉卉译</w:t>
      </w:r>
    </w:p>
    <w:p>
      <w:r>
        <w:t>出版社：长沙:湖南少年儿童出版社,2007.01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友友的奇遇 评论地址：https://www.jiaokey.com/book/detail/11790686.html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