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美洲来的哥伦布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美洲来的哥伦布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本书出售、求购地址：https://www.jiaokey.com/book/detail/11790697.html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关键词搜索：https://www.jiaokey.com/tag/美洲来的哥伦布.html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