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图文本</w:t>
      </w:r>
    </w:p>
    <w:p>
      <w:r>
        <w:t>作者：（春秋）孔丘编订；陈戌国解说</w:t>
      </w:r>
    </w:p>
    <w:p>
      <w:r>
        <w:t>出版社：长沙：岳麓书社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诗经  图文本 评论地址：https://www.jiaokey.com/book/detail/11790873.html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