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百变小红帽  一则童话三百年的演变</w:t>
      </w:r>
    </w:p>
    <w:p>
      <w:r>
        <w:rPr>
          <w:rFonts w:ascii="宋体" w:hAnsi="宋体" w:eastAsia="宋体"/>
          <w:sz w:val="24"/>
        </w:rPr>
        <w:t>（美）凯瑟琳·奥兰丝汀（Catherine Orenstein）著；杨淑智译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百变小红帽  一则童话三百年的演变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（美）凯瑟琳·奥兰丝汀（Catherine Orenstein）著；杨淑智译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本书出售、求购地址：https://www.jiaokey.com/book/detail/11790899.html</w:t>
      </w:r>
    </w:p>
    <w:p>
      <w:r>
        <w:t>更多相关图书推荐：https://www.jiaokey.com</w:t>
      </w:r>
    </w:p>
    <w:p>
      <w:r>
        <w:t>（美）凯瑟琳·奥兰丝汀（Catherine Orenstein）著；杨淑智译 其他作品：https://www.jiaokey.com/tag/（美）凯瑟琳·奥兰丝汀（Catherine Orenstein）著；杨淑智译.html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关键词搜索：https://www.jiaokey.com/tag/百变小红帽  一则童话三百年的演变.html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