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书名：国际商务英语谈判</w:t>
      </w:r>
    </w:p>
    <w:p>
      <w:r>
        <w:t>作者：张立玉，邓之宇编著</w:t>
      </w:r>
    </w:p>
    <w:p>
      <w:r>
        <w:t>出版社：武汉：武汉大学出版社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国际商务英语谈判 评论地址：https://www.jiaokey.com/book/detail/11790951.html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