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作者：（清）周希陶重订</w:t>
      </w:r>
    </w:p>
    <w:p>
      <w:r>
        <w:t>出版社：北京:蓝天出版社,2007.01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增广贤文 评论地址：https://www.jiaokey.com/book/detail/11791027.html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