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演讲的艺术与科学  第4版</w:t>
      </w:r>
    </w:p>
    <w:p>
      <w:r>
        <w:rPr>
          <w:rFonts w:ascii="宋体" w:hAnsi="宋体" w:eastAsia="宋体"/>
          <w:sz w:val="24"/>
        </w:rPr>
        <w:t>（美）史蒂文·布莱登（Steven R. Brydon），（美）迈克尔·斯各特（Michael D. Scott）著；顾肃，谢友倩，宣莹译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演讲的艺术与科学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（美）史蒂文·布莱登（Steven R. Brydon），（美）迈克尔·斯各特（Michael D. Scott）著；顾肃，谢友倩，宣莹译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本书出售、求购地址：https://www.jiaokey.com/book/detail/11791237.html</w:t>
      </w:r>
    </w:p>
    <w:p>
      <w:r>
        <w:t>更多相关图书推荐：https://www.jiaokey.com</w:t>
      </w:r>
    </w:p>
    <w:p>
      <w:r>
        <w:t>（美）史蒂文·布莱登（Steven R. Brydon），（美）迈克尔·斯各特（Michael D. Scott）著；顾肃，谢友倩，宣莹译 其他作品：https://www.jiaokey.com/tag/（美）史蒂文·布莱登（Steven R. Brydon），（美）迈克尔·斯各特（Michael D. Scott）著；顾肃，谢友倩，宣莹译.html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关键词搜索：https://www.jiaokey.com/tag/演讲的艺术与科学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