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书名：麦加菲美德读本</w:t>
      </w:r>
    </w:p>
    <w:p>
      <w:r>
        <w:t>作者：（美）麦加菲著；丁朝阳译</w:t>
      </w:r>
    </w:p>
    <w:p>
      <w:r>
        <w:t>出版社：长沙：湖南少年儿童出版社</w:t>
      </w:r>
    </w:p>
    <w:p>
      <w:r>
        <w:t>出版日期：2007.01</w:t>
      </w:r>
    </w:p>
    <w:p>
      <w:r>
        <w:t>总页数：188</w:t>
      </w:r>
    </w:p>
    <w:p>
      <w:r>
        <w:t>更多请访问教客网: www.jiaokey.com</w:t>
      </w:r>
    </w:p>
    <w:p>
      <w:r>
        <w:t>麦加菲美德读本 评论地址：https://www.jiaokey.com/book/detail/11791245.html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