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</w:t>
      </w:r>
    </w:p>
    <w:p>
      <w:r>
        <w:t>作者：（法）凡尔纳原著金素芳，徐国普改写</w:t>
      </w:r>
    </w:p>
    <w:p>
      <w:r>
        <w:t>出版社：杭州:浙江少年儿童出版社,2006.01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神秘岛 评论地址：https://www.jiaokey.com/book/detail/11791378.html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