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书名：三馀轩诗草</w:t>
      </w:r>
    </w:p>
    <w:p>
      <w:r>
        <w:t>作者：凌新南著</w:t>
      </w:r>
    </w:p>
    <w:p>
      <w:r>
        <w:t>出版社：广州:广东人民出版社,2006.12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三馀轩诗草 评论地址：https://www.jiaokey.com/book/detail/11791483.html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