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书名：山西解州关帝祖庙楹联牌匾</w:t>
      </w:r>
    </w:p>
    <w:p>
      <w:r>
        <w:t>作者：卫龙，杨明珠主编</w:t>
      </w:r>
    </w:p>
    <w:p>
      <w:r>
        <w:t>出版社：北京:文物出版社,2006.09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山西解州关帝祖庙楹联牌匾 评论地址：https://www.jiaokey.com/book/detail/11791510.html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