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书名：乳腺疾病的诊断与治疗</w:t>
      </w:r>
    </w:p>
    <w:p>
      <w:r>
        <w:t>作者：王新远，康超，陈赞，刘继国主编</w:t>
      </w:r>
    </w:p>
    <w:p>
      <w:r>
        <w:t>出版社：济南：济南出版社</w:t>
      </w:r>
    </w:p>
    <w:p>
      <w:r>
        <w:t>出版日期：2006.11</w:t>
      </w:r>
    </w:p>
    <w:p>
      <w:r>
        <w:t>总页数：372</w:t>
      </w:r>
    </w:p>
    <w:p>
      <w:r>
        <w:t>更多请访问教客网: www.jiaokey.com</w:t>
      </w:r>
    </w:p>
    <w:p>
      <w:r>
        <w:t>乳腺疾病的诊断与治疗 评论地址：https://www.jiaokey.com/book/detail/11791619.html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