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书名：轮轨系统轨道平顺状态的控制</w:t>
      </w:r>
    </w:p>
    <w:p>
      <w:r>
        <w:t>作者：罗林等著</w:t>
      </w:r>
    </w:p>
    <w:p>
      <w:r>
        <w:t>出版社：北京:中国铁道出版社,2006.10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轮轨系统轨道平顺状态的控制 评论地址：https://www.jiaokey.com/book/detail/11791837.html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